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2F99" w14:textId="29762278" w:rsidR="0047626E" w:rsidRDefault="0047626E" w:rsidP="009E3CC3">
      <w:pPr>
        <w:pStyle w:val="Ttulo1"/>
        <w:jc w:val="both"/>
        <w:rPr>
          <w:lang w:val="es-ES"/>
        </w:rPr>
      </w:pPr>
      <w:r w:rsidRPr="00D23A56">
        <w:rPr>
          <w:lang w:val="es-ES"/>
        </w:rPr>
        <w:t>ANEXO III – DECLARACIÓN DE EXPERIENCIA EN AUDITORÍAS FEDER / SUDOE</w:t>
      </w:r>
    </w:p>
    <w:p w14:paraId="2AAFD3AC" w14:textId="77777777" w:rsidR="00D23A56" w:rsidRPr="00D23A56" w:rsidRDefault="00D23A56" w:rsidP="00D23A56">
      <w:pPr>
        <w:rPr>
          <w:lang w:val="es-ES"/>
        </w:rPr>
      </w:pPr>
    </w:p>
    <w:p w14:paraId="23CED87A" w14:textId="37559B18" w:rsidR="0047626E" w:rsidRPr="006115A1" w:rsidRDefault="0047626E" w:rsidP="009E3CC3">
      <w:pPr>
        <w:jc w:val="both"/>
        <w:rPr>
          <w:lang w:val="es-ES"/>
        </w:rPr>
      </w:pPr>
      <w:r w:rsidRPr="006115A1">
        <w:rPr>
          <w:lang w:val="es-ES"/>
        </w:rPr>
        <w:t xml:space="preserve">D. </w:t>
      </w:r>
      <w:r w:rsidR="008C31A2">
        <w:rPr>
          <w:lang w:val="es-ES"/>
        </w:rPr>
        <w:t>__________________________________________________________</w:t>
      </w:r>
      <w:r w:rsidRPr="006115A1">
        <w:rPr>
          <w:lang w:val="es-ES"/>
        </w:rPr>
        <w:t xml:space="preserve">, en calidad de representante legal de la entidad </w:t>
      </w:r>
      <w:r w:rsidR="008C31A2">
        <w:rPr>
          <w:lang w:val="es-ES"/>
        </w:rPr>
        <w:t>__________________________________________________________</w:t>
      </w:r>
      <w:r w:rsidRPr="006115A1">
        <w:rPr>
          <w:lang w:val="es-ES"/>
        </w:rPr>
        <w:t>, declara haber realizado auditorías de proyectos financiados con Fondos FEDER en los últimos cinco (</w:t>
      </w:r>
      <w:r w:rsidR="009E3CC3">
        <w:rPr>
          <w:lang w:val="es-ES"/>
        </w:rPr>
        <w:t>__</w:t>
      </w:r>
      <w:r w:rsidRPr="006115A1">
        <w:rPr>
          <w:lang w:val="es-ES"/>
        </w:rPr>
        <w:t>) años, según el siguiente detalle: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726"/>
        <w:gridCol w:w="1727"/>
        <w:gridCol w:w="1726"/>
        <w:gridCol w:w="1726"/>
      </w:tblGrid>
      <w:tr w:rsidR="0047626E" w14:paraId="467E98C7" w14:textId="77777777" w:rsidTr="009E3CC3">
        <w:trPr>
          <w:trHeight w:val="567"/>
        </w:trPr>
        <w:tc>
          <w:tcPr>
            <w:tcW w:w="1728" w:type="dxa"/>
            <w:vAlign w:val="center"/>
          </w:tcPr>
          <w:p w14:paraId="51537645" w14:textId="77777777" w:rsidR="0047626E" w:rsidRDefault="0047626E" w:rsidP="009E3CC3">
            <w:pPr>
              <w:spacing w:after="0"/>
              <w:jc w:val="center"/>
            </w:pPr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proyecto</w:t>
            </w:r>
            <w:proofErr w:type="spellEnd"/>
          </w:p>
        </w:tc>
        <w:tc>
          <w:tcPr>
            <w:tcW w:w="1728" w:type="dxa"/>
            <w:vAlign w:val="center"/>
          </w:tcPr>
          <w:p w14:paraId="09ED0684" w14:textId="77777777" w:rsidR="0047626E" w:rsidRDefault="0047626E" w:rsidP="009E3CC3">
            <w:pPr>
              <w:spacing w:after="0"/>
              <w:jc w:val="center"/>
            </w:pPr>
            <w:proofErr w:type="spellStart"/>
            <w:r>
              <w:t>Entidad</w:t>
            </w:r>
            <w:proofErr w:type="spellEnd"/>
            <w:r>
              <w:t xml:space="preserve"> </w:t>
            </w:r>
            <w:proofErr w:type="spellStart"/>
            <w:r>
              <w:t>beneficiaria</w:t>
            </w:r>
            <w:proofErr w:type="spellEnd"/>
          </w:p>
        </w:tc>
        <w:tc>
          <w:tcPr>
            <w:tcW w:w="1728" w:type="dxa"/>
            <w:vAlign w:val="center"/>
          </w:tcPr>
          <w:p w14:paraId="651FBA70" w14:textId="77777777" w:rsidR="0047626E" w:rsidRDefault="0047626E" w:rsidP="009E3CC3">
            <w:pPr>
              <w:spacing w:after="0"/>
              <w:jc w:val="center"/>
            </w:pPr>
            <w:proofErr w:type="spellStart"/>
            <w:r>
              <w:t>Programa</w:t>
            </w:r>
            <w:proofErr w:type="spellEnd"/>
            <w:r>
              <w:t xml:space="preserve"> de </w:t>
            </w:r>
            <w:proofErr w:type="spellStart"/>
            <w:r>
              <w:t>financiación</w:t>
            </w:r>
            <w:proofErr w:type="spellEnd"/>
          </w:p>
        </w:tc>
        <w:tc>
          <w:tcPr>
            <w:tcW w:w="1728" w:type="dxa"/>
            <w:vAlign w:val="center"/>
          </w:tcPr>
          <w:p w14:paraId="0D403547" w14:textId="77777777" w:rsidR="0047626E" w:rsidRDefault="0047626E" w:rsidP="009E3CC3">
            <w:pPr>
              <w:spacing w:after="0"/>
              <w:jc w:val="center"/>
            </w:pPr>
            <w:proofErr w:type="spellStart"/>
            <w:r>
              <w:t>Años</w:t>
            </w:r>
            <w:proofErr w:type="spellEnd"/>
            <w:r>
              <w:t xml:space="preserve"> de </w:t>
            </w:r>
            <w:proofErr w:type="spellStart"/>
            <w:r>
              <w:t>ejecución</w:t>
            </w:r>
            <w:proofErr w:type="spellEnd"/>
          </w:p>
        </w:tc>
        <w:tc>
          <w:tcPr>
            <w:tcW w:w="1728" w:type="dxa"/>
            <w:vAlign w:val="center"/>
          </w:tcPr>
          <w:p w14:paraId="7348AF6B" w14:textId="77777777" w:rsidR="0047626E" w:rsidRDefault="0047626E" w:rsidP="009E3CC3">
            <w:pPr>
              <w:spacing w:after="0"/>
              <w:jc w:val="center"/>
            </w:pPr>
            <w:r>
              <w:t>¿SUDOE? (</w:t>
            </w:r>
            <w:proofErr w:type="spellStart"/>
            <w:r>
              <w:t>Sí</w:t>
            </w:r>
            <w:proofErr w:type="spellEnd"/>
            <w:r>
              <w:t>/No)</w:t>
            </w:r>
          </w:p>
        </w:tc>
      </w:tr>
      <w:tr w:rsidR="0047626E" w14:paraId="785C216A" w14:textId="77777777" w:rsidTr="009E3CC3">
        <w:trPr>
          <w:trHeight w:val="567"/>
        </w:trPr>
        <w:tc>
          <w:tcPr>
            <w:tcW w:w="1728" w:type="dxa"/>
          </w:tcPr>
          <w:p w14:paraId="01B7DC58" w14:textId="6AD5C35C" w:rsidR="000168CC" w:rsidRDefault="000168CC" w:rsidP="009E3CC3">
            <w:pPr>
              <w:jc w:val="both"/>
            </w:pPr>
          </w:p>
        </w:tc>
        <w:tc>
          <w:tcPr>
            <w:tcW w:w="1728" w:type="dxa"/>
          </w:tcPr>
          <w:p w14:paraId="058CCB7A" w14:textId="6FBAC2F2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0566C0F2" w14:textId="389CBAE5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5204C22B" w14:textId="2A1667E6" w:rsidR="009F028B" w:rsidRDefault="009F028B" w:rsidP="009E3CC3">
            <w:pPr>
              <w:jc w:val="both"/>
            </w:pPr>
          </w:p>
        </w:tc>
        <w:tc>
          <w:tcPr>
            <w:tcW w:w="1728" w:type="dxa"/>
          </w:tcPr>
          <w:p w14:paraId="1B99DA65" w14:textId="7261B980" w:rsidR="000168CC" w:rsidRDefault="000168CC" w:rsidP="009E3CC3">
            <w:pPr>
              <w:jc w:val="both"/>
            </w:pPr>
          </w:p>
        </w:tc>
      </w:tr>
      <w:tr w:rsidR="0047626E" w14:paraId="2AD0D924" w14:textId="77777777" w:rsidTr="009E3CC3">
        <w:trPr>
          <w:trHeight w:val="567"/>
        </w:trPr>
        <w:tc>
          <w:tcPr>
            <w:tcW w:w="1728" w:type="dxa"/>
          </w:tcPr>
          <w:p w14:paraId="017ADFB7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61E51ADD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2D4470A5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35A23F83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2C6B48B4" w14:textId="77777777" w:rsidR="0047626E" w:rsidRDefault="0047626E" w:rsidP="009E3CC3">
            <w:pPr>
              <w:jc w:val="both"/>
            </w:pPr>
          </w:p>
        </w:tc>
      </w:tr>
      <w:tr w:rsidR="0047626E" w14:paraId="6E20FACD" w14:textId="77777777" w:rsidTr="009E3CC3">
        <w:trPr>
          <w:trHeight w:val="567"/>
        </w:trPr>
        <w:tc>
          <w:tcPr>
            <w:tcW w:w="1728" w:type="dxa"/>
          </w:tcPr>
          <w:p w14:paraId="2926F2F3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564328F2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6986AF7E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6F075DF8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08ACF433" w14:textId="77777777" w:rsidR="0047626E" w:rsidRDefault="0047626E" w:rsidP="009E3CC3">
            <w:pPr>
              <w:jc w:val="both"/>
            </w:pPr>
          </w:p>
        </w:tc>
      </w:tr>
      <w:tr w:rsidR="0047626E" w14:paraId="0CB81D0C" w14:textId="77777777" w:rsidTr="009E3CC3">
        <w:trPr>
          <w:trHeight w:val="567"/>
        </w:trPr>
        <w:tc>
          <w:tcPr>
            <w:tcW w:w="1728" w:type="dxa"/>
          </w:tcPr>
          <w:p w14:paraId="0242861C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4D1F888F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4DC6AC1E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59C5E765" w14:textId="77777777" w:rsidR="0047626E" w:rsidRDefault="0047626E" w:rsidP="009E3CC3">
            <w:pPr>
              <w:jc w:val="both"/>
            </w:pPr>
          </w:p>
        </w:tc>
        <w:tc>
          <w:tcPr>
            <w:tcW w:w="1728" w:type="dxa"/>
          </w:tcPr>
          <w:p w14:paraId="184AE822" w14:textId="77777777" w:rsidR="0047626E" w:rsidRDefault="0047626E" w:rsidP="009E3CC3">
            <w:pPr>
              <w:jc w:val="both"/>
            </w:pPr>
          </w:p>
        </w:tc>
      </w:tr>
    </w:tbl>
    <w:p w14:paraId="0E3F0DC9" w14:textId="1B8C7960" w:rsidR="0047626E" w:rsidRPr="006115A1" w:rsidRDefault="0047626E" w:rsidP="009E3CC3">
      <w:pPr>
        <w:jc w:val="both"/>
        <w:rPr>
          <w:lang w:val="es-ES"/>
        </w:rPr>
      </w:pPr>
      <w:r w:rsidRPr="006115A1">
        <w:rPr>
          <w:lang w:val="es-ES"/>
        </w:rPr>
        <w:br/>
        <w:t xml:space="preserve">Y para que así conste, firma la presente en </w:t>
      </w:r>
      <w:r w:rsidR="009E3CC3">
        <w:rPr>
          <w:lang w:val="es-ES"/>
        </w:rPr>
        <w:t>Madrid</w:t>
      </w:r>
      <w:r w:rsidR="008C31A2">
        <w:rPr>
          <w:lang w:val="es-ES"/>
        </w:rPr>
        <w:t xml:space="preserve"> </w:t>
      </w:r>
      <w:r w:rsidRPr="006115A1">
        <w:rPr>
          <w:lang w:val="es-ES"/>
        </w:rPr>
        <w:t xml:space="preserve">a </w:t>
      </w:r>
      <w:r w:rsidR="00175FC1">
        <w:rPr>
          <w:lang w:val="es-ES"/>
        </w:rPr>
        <w:t>XXX</w:t>
      </w:r>
      <w:r w:rsidR="009F028B">
        <w:rPr>
          <w:lang w:val="es-ES"/>
        </w:rPr>
        <w:t xml:space="preserve"> </w:t>
      </w:r>
      <w:r w:rsidRPr="006115A1">
        <w:rPr>
          <w:lang w:val="es-ES"/>
        </w:rPr>
        <w:t xml:space="preserve">de </w:t>
      </w:r>
      <w:r w:rsidR="00175FC1">
        <w:rPr>
          <w:lang w:val="es-ES"/>
        </w:rPr>
        <w:t>XXXXXX</w:t>
      </w:r>
      <w:r w:rsidRPr="006115A1">
        <w:rPr>
          <w:lang w:val="es-ES"/>
        </w:rPr>
        <w:t xml:space="preserve"> de 202</w:t>
      </w:r>
      <w:r w:rsidR="00175FC1">
        <w:rPr>
          <w:lang w:val="es-ES"/>
        </w:rPr>
        <w:t>6</w:t>
      </w:r>
      <w:r w:rsidRPr="006115A1">
        <w:rPr>
          <w:lang w:val="es-ES"/>
        </w:rPr>
        <w:t>.</w:t>
      </w:r>
    </w:p>
    <w:p w14:paraId="240082E1" w14:textId="77777777" w:rsidR="0047626E" w:rsidRPr="006115A1" w:rsidRDefault="0047626E" w:rsidP="009E3CC3">
      <w:pPr>
        <w:jc w:val="both"/>
        <w:rPr>
          <w:lang w:val="es-ES"/>
        </w:rPr>
      </w:pPr>
      <w:r w:rsidRPr="006115A1">
        <w:rPr>
          <w:lang w:val="es-ES"/>
        </w:rPr>
        <w:br/>
      </w:r>
      <w:r w:rsidRPr="006115A1">
        <w:rPr>
          <w:lang w:val="es-ES"/>
        </w:rPr>
        <w:br/>
        <w:t>Firma y sello de la entidad:</w:t>
      </w:r>
    </w:p>
    <w:p w14:paraId="0EC9C901" w14:textId="44D8B589" w:rsidR="007206AE" w:rsidRDefault="0047626E" w:rsidP="009E3CC3">
      <w:pPr>
        <w:jc w:val="both"/>
        <w:rPr>
          <w:lang w:val="es-ES"/>
        </w:rPr>
      </w:pPr>
      <w:r w:rsidRPr="006115A1">
        <w:rPr>
          <w:lang w:val="es-ES"/>
        </w:rPr>
        <w:br/>
      </w:r>
      <w:r w:rsidRPr="006115A1">
        <w:rPr>
          <w:lang w:val="es-ES"/>
        </w:rPr>
        <w:br/>
      </w:r>
      <w:r>
        <w:t>_______________________________</w:t>
      </w:r>
    </w:p>
    <w:sectPr w:rsidR="007206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7590" w14:textId="77777777" w:rsidR="00542459" w:rsidRDefault="00542459" w:rsidP="00BE4EB1">
      <w:pPr>
        <w:spacing w:after="0" w:line="240" w:lineRule="auto"/>
      </w:pPr>
      <w:r>
        <w:separator/>
      </w:r>
    </w:p>
  </w:endnote>
  <w:endnote w:type="continuationSeparator" w:id="0">
    <w:p w14:paraId="21C0F865" w14:textId="77777777" w:rsidR="00542459" w:rsidRDefault="00542459" w:rsidP="00BE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6584" w14:textId="77777777" w:rsidR="00542459" w:rsidRDefault="00542459" w:rsidP="00BE4EB1">
      <w:pPr>
        <w:spacing w:after="0" w:line="240" w:lineRule="auto"/>
      </w:pPr>
      <w:r>
        <w:separator/>
      </w:r>
    </w:p>
  </w:footnote>
  <w:footnote w:type="continuationSeparator" w:id="0">
    <w:p w14:paraId="2A05437C" w14:textId="77777777" w:rsidR="00542459" w:rsidRDefault="00542459" w:rsidP="00BE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1A93" w14:textId="5ACC2050" w:rsidR="00BE4EB1" w:rsidRPr="008C31A2" w:rsidRDefault="009E3CC3" w:rsidP="008C31A2">
    <w:pPr>
      <w:pStyle w:val="Encabezado"/>
    </w:pPr>
    <w:r>
      <w:rPr>
        <w:noProof/>
      </w:rPr>
      <w:drawing>
        <wp:inline distT="0" distB="0" distL="0" distR="0" wp14:anchorId="26DA9CB3" wp14:editId="0A8BC8E2">
          <wp:extent cx="2493075" cy="720000"/>
          <wp:effectExtent l="0" t="0" r="2540" b="4445"/>
          <wp:docPr id="482263645" name="Imagen 1" descr="Interreg Sudoe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 Sudoe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7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   </w:t>
    </w:r>
    <w:r>
      <w:rPr>
        <w:noProof/>
      </w:rPr>
      <w:drawing>
        <wp:inline distT="0" distB="0" distL="0" distR="0" wp14:anchorId="53AF9600" wp14:editId="3BCDF687">
          <wp:extent cx="1703414" cy="720000"/>
          <wp:effectExtent l="0" t="0" r="0" b="4445"/>
          <wp:docPr id="1513403140" name="x_Imagen 75415664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03140" name="x_Imagen 754156642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41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68607">
    <w:abstractNumId w:val="8"/>
  </w:num>
  <w:num w:numId="2" w16cid:durableId="997811171">
    <w:abstractNumId w:val="6"/>
  </w:num>
  <w:num w:numId="3" w16cid:durableId="1423263233">
    <w:abstractNumId w:val="5"/>
  </w:num>
  <w:num w:numId="4" w16cid:durableId="717439832">
    <w:abstractNumId w:val="4"/>
  </w:num>
  <w:num w:numId="5" w16cid:durableId="65304702">
    <w:abstractNumId w:val="7"/>
  </w:num>
  <w:num w:numId="6" w16cid:durableId="811409889">
    <w:abstractNumId w:val="3"/>
  </w:num>
  <w:num w:numId="7" w16cid:durableId="2086878478">
    <w:abstractNumId w:val="2"/>
  </w:num>
  <w:num w:numId="8" w16cid:durableId="2083260764">
    <w:abstractNumId w:val="1"/>
  </w:num>
  <w:num w:numId="9" w16cid:durableId="122572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8CC"/>
    <w:rsid w:val="00034616"/>
    <w:rsid w:val="0006063C"/>
    <w:rsid w:val="00074440"/>
    <w:rsid w:val="00103209"/>
    <w:rsid w:val="0015074B"/>
    <w:rsid w:val="00171FD0"/>
    <w:rsid w:val="00175FC1"/>
    <w:rsid w:val="0029639D"/>
    <w:rsid w:val="002F7B2F"/>
    <w:rsid w:val="00326F90"/>
    <w:rsid w:val="0047626E"/>
    <w:rsid w:val="004E766D"/>
    <w:rsid w:val="005230BA"/>
    <w:rsid w:val="00542459"/>
    <w:rsid w:val="007206AE"/>
    <w:rsid w:val="007A68C6"/>
    <w:rsid w:val="008B533D"/>
    <w:rsid w:val="008C31A2"/>
    <w:rsid w:val="009E3CC3"/>
    <w:rsid w:val="009F028B"/>
    <w:rsid w:val="00AA1D8D"/>
    <w:rsid w:val="00AC3050"/>
    <w:rsid w:val="00B27A2F"/>
    <w:rsid w:val="00B47730"/>
    <w:rsid w:val="00BD23FF"/>
    <w:rsid w:val="00BE4EB1"/>
    <w:rsid w:val="00C04372"/>
    <w:rsid w:val="00C85BBA"/>
    <w:rsid w:val="00CB0664"/>
    <w:rsid w:val="00CC5D82"/>
    <w:rsid w:val="00D10193"/>
    <w:rsid w:val="00D23A56"/>
    <w:rsid w:val="00D54C50"/>
    <w:rsid w:val="00D87623"/>
    <w:rsid w:val="00D90605"/>
    <w:rsid w:val="00F07A64"/>
    <w:rsid w:val="00F1620D"/>
    <w:rsid w:val="00F31795"/>
    <w:rsid w:val="00FC693F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A31A80"/>
  <w14:defaultImageDpi w14:val="300"/>
  <w15:docId w15:val="{4C09FC10-7112-42BA-B251-0E5689AE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Paloma Castillo Regidor</cp:lastModifiedBy>
  <cp:revision>7</cp:revision>
  <dcterms:created xsi:type="dcterms:W3CDTF">2025-09-15T07:42:00Z</dcterms:created>
  <dcterms:modified xsi:type="dcterms:W3CDTF">2026-04-17T11:55:00Z</dcterms:modified>
  <cp:category/>
</cp:coreProperties>
</file>